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612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.05.2025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Эльдара </w:t>
      </w:r>
      <w:r>
        <w:rPr>
          <w:rFonts w:ascii="Times New Roman" w:eastAsia="Times New Roman" w:hAnsi="Times New Roman" w:cs="Times New Roman"/>
          <w:sz w:val="26"/>
          <w:szCs w:val="26"/>
        </w:rPr>
        <w:t>Балманбетовича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410</w:t>
      </w:r>
      <w:r>
        <w:rPr>
          <w:rFonts w:ascii="Times New Roman" w:eastAsia="Times New Roman" w:hAnsi="Times New Roman" w:cs="Times New Roman"/>
          <w:sz w:val="26"/>
          <w:szCs w:val="26"/>
        </w:rPr>
        <w:t>18049814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.2024 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Бекманбетов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остановлением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>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Эльдара </w:t>
      </w:r>
      <w:r>
        <w:rPr>
          <w:rFonts w:ascii="Times New Roman" w:eastAsia="Times New Roman" w:hAnsi="Times New Roman" w:cs="Times New Roman"/>
          <w:sz w:val="26"/>
          <w:szCs w:val="26"/>
        </w:rPr>
        <w:t>Балманбетовича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0412365400135006122520167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7rplc-9">
    <w:name w:val="cat-UserDefined grp-2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